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99" w:rsidRPr="00F6086A" w:rsidRDefault="00C5596D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86A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227B99" w:rsidRPr="00F6086A" w:rsidRDefault="00C5596D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F6086A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F6086A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Pr="00F6086A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227B99" w:rsidRPr="00F6086A" w:rsidRDefault="00C5596D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6086A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E6145" w:rsidRPr="00073DBD" w:rsidRDefault="00EE6145" w:rsidP="00073DBD">
      <w:pPr>
        <w:pStyle w:val="Standard"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073DBD">
        <w:rPr>
          <w:rStyle w:val="a5"/>
          <w:rFonts w:ascii="Times New Roman" w:hAnsi="Times New Roman"/>
          <w:b/>
          <w:bCs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073DBD">
        <w:rPr>
          <w:rStyle w:val="a5"/>
          <w:rFonts w:ascii="Times New Roman" w:hAnsi="Times New Roman" w:cs="Times New Roman"/>
          <w:b/>
          <w:bCs/>
          <w:lang w:val="uk-UA"/>
        </w:rPr>
        <w:t xml:space="preserve">: </w:t>
      </w:r>
      <w:r w:rsidR="00073DBD" w:rsidRPr="00073DBD">
        <w:rPr>
          <w:rFonts w:ascii="Times New Roman" w:hAnsi="Times New Roman" w:cs="Times New Roman"/>
          <w:lang w:val="uk-UA"/>
        </w:rPr>
        <w:t>Великожитинський заклад дошкільної освіти (дитячий садок) загального розвитку "Колосок" Шпанівської сільської ради Рівненського району Рівненської області</w:t>
      </w:r>
      <w:r w:rsidR="00073DBD" w:rsidRPr="00073DBD">
        <w:rPr>
          <w:rFonts w:ascii="Times New Roman" w:hAnsi="Times New Roman"/>
          <w:color w:val="212529"/>
          <w:shd w:val="clear" w:color="auto" w:fill="FFFFFF"/>
          <w:lang w:val="uk-UA"/>
        </w:rPr>
        <w:t>, Україна, 35340</w:t>
      </w:r>
      <w:r w:rsidR="009F6E2F" w:rsidRPr="00073DBD">
        <w:rPr>
          <w:rFonts w:ascii="Times New Roman" w:hAnsi="Times New Roman"/>
          <w:color w:val="212529"/>
          <w:shd w:val="clear" w:color="auto" w:fill="FFFFFF"/>
          <w:lang w:val="uk-UA"/>
        </w:rPr>
        <w:t xml:space="preserve">, </w:t>
      </w:r>
      <w:r w:rsidR="00073DBD" w:rsidRPr="00073DBD">
        <w:rPr>
          <w:rFonts w:ascii="Times New Roman" w:hAnsi="Times New Roman" w:cs="Times New Roman"/>
          <w:lang w:val="uk-UA"/>
        </w:rPr>
        <w:t>код за ЄДРПОУ – 39997381</w:t>
      </w:r>
      <w:r w:rsidRPr="00073DBD">
        <w:rPr>
          <w:rStyle w:val="a5"/>
          <w:rFonts w:ascii="Times New Roman" w:hAnsi="Times New Roman"/>
          <w:bCs/>
          <w:i w:val="0"/>
          <w:lang w:val="uk-UA"/>
        </w:rPr>
        <w:t>, категорія: пункт 3 частини 1 статті 2 Закону України «Про публічні закупівлі»</w:t>
      </w:r>
    </w:p>
    <w:p w:rsidR="00073DBD" w:rsidRPr="003E3373" w:rsidRDefault="748A6C70" w:rsidP="00073DBD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748A6C7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748A6C70">
        <w:rPr>
          <w:rFonts w:ascii="Times New Roman" w:eastAsia="Times New Roman" w:hAnsi="Times New Roman"/>
          <w:sz w:val="24"/>
          <w:szCs w:val="24"/>
        </w:rPr>
        <w:t xml:space="preserve"> </w:t>
      </w:r>
      <w:r w:rsidR="00073DBD" w:rsidRPr="003E3373">
        <w:rPr>
          <w:rFonts w:ascii="Times New Roman" w:hAnsi="Times New Roman"/>
          <w:bCs/>
          <w:iCs/>
          <w:sz w:val="24"/>
          <w:szCs w:val="24"/>
          <w:u w:val="single"/>
        </w:rPr>
        <w:t>Електрична енергія</w:t>
      </w:r>
      <w:r w:rsidR="00073DBD" w:rsidRPr="003E3373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073DBD" w:rsidRPr="003E3373">
        <w:rPr>
          <w:rFonts w:ascii="Times New Roman" w:hAnsi="Times New Roman"/>
          <w:sz w:val="24"/>
          <w:szCs w:val="24"/>
          <w:u w:val="single"/>
        </w:rPr>
        <w:t>ДК</w:t>
      </w:r>
      <w:proofErr w:type="spellEnd"/>
      <w:r w:rsidR="00073DBD" w:rsidRPr="003E3373">
        <w:rPr>
          <w:rFonts w:ascii="Times New Roman" w:hAnsi="Times New Roman"/>
          <w:sz w:val="24"/>
          <w:szCs w:val="24"/>
          <w:u w:val="single"/>
        </w:rPr>
        <w:t xml:space="preserve"> 021:2015 – </w:t>
      </w:r>
      <w:r w:rsidR="00073DBD" w:rsidRPr="003E3373">
        <w:rPr>
          <w:rFonts w:ascii="Times New Roman" w:hAnsi="Times New Roman"/>
          <w:bCs/>
          <w:iCs/>
          <w:sz w:val="24"/>
          <w:szCs w:val="24"/>
          <w:u w:val="single"/>
        </w:rPr>
        <w:t>09310000-5 Електрична енергія.</w:t>
      </w:r>
    </w:p>
    <w:p w:rsidR="008E6D71" w:rsidRDefault="008E6D71" w:rsidP="008E6D71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616BCA" w:rsidRPr="00616BCA" w:rsidRDefault="748A6C70" w:rsidP="00616BCA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</w:rPr>
      </w:pPr>
      <w:r w:rsidRPr="748A6C70">
        <w:rPr>
          <w:rFonts w:ascii="Times New Roman" w:eastAsia="Times New Roman" w:hAnsi="Times New Roman"/>
          <w:b/>
          <w:bCs/>
          <w:sz w:val="24"/>
          <w:szCs w:val="24"/>
        </w:rPr>
        <w:t>Ідентифікатор закупівлі:</w:t>
      </w:r>
      <w:r w:rsidR="00C3334D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tgtFrame="_blank" w:tooltip="Оголошення на порталі Уповноваженого органу" w:history="1">
        <w:r w:rsidR="00616BCA" w:rsidRPr="00616BC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ru-RU"/>
          </w:rPr>
          <w:t>UA</w:t>
        </w:r>
        <w:r w:rsidR="00616BCA" w:rsidRPr="00616BCA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-2024-12-13-016420-</w:t>
        </w:r>
        <w:proofErr w:type="spellStart"/>
        <w:r w:rsidR="00616BCA" w:rsidRPr="00616BCA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ru-RU"/>
          </w:rPr>
          <w:t>a</w:t>
        </w:r>
        <w:proofErr w:type="spellEnd"/>
      </w:hyperlink>
    </w:p>
    <w:p w:rsidR="00227B99" w:rsidRPr="00F6086A" w:rsidRDefault="00C5596D" w:rsidP="00616BC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6086A">
        <w:rPr>
          <w:rFonts w:ascii="Times New Roman" w:eastAsia="Times New Roman" w:hAnsi="Times New Roman"/>
          <w:b/>
          <w:sz w:val="24"/>
          <w:szCs w:val="24"/>
        </w:rPr>
        <w:t>Вид процедури закупівлі:</w:t>
      </w:r>
      <w:r w:rsidRPr="00F6086A">
        <w:rPr>
          <w:rFonts w:ascii="Times New Roman" w:eastAsia="Times New Roman" w:hAnsi="Times New Roman"/>
          <w:sz w:val="24"/>
          <w:szCs w:val="24"/>
        </w:rPr>
        <w:t xml:space="preserve"> </w:t>
      </w:r>
      <w:r w:rsidR="001275C8" w:rsidRPr="00F6086A">
        <w:rPr>
          <w:rFonts w:ascii="Times New Roman" w:eastAsia="Times New Roman" w:hAnsi="Times New Roman"/>
          <w:sz w:val="24"/>
          <w:szCs w:val="24"/>
        </w:rPr>
        <w:t>Відкриті торги</w:t>
      </w:r>
      <w:r w:rsidR="004E6B12" w:rsidRPr="00F6086A">
        <w:rPr>
          <w:rFonts w:ascii="Times New Roman" w:eastAsia="Times New Roman" w:hAnsi="Times New Roman"/>
          <w:sz w:val="24"/>
          <w:szCs w:val="24"/>
        </w:rPr>
        <w:t xml:space="preserve"> з особливостями</w:t>
      </w:r>
    </w:p>
    <w:p w:rsidR="00227B99" w:rsidRPr="00F6086A" w:rsidRDefault="748A6C70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748A6C70">
        <w:rPr>
          <w:rFonts w:ascii="Times New Roman" w:eastAsia="Times New Roman" w:hAnsi="Times New Roman"/>
          <w:b/>
          <w:bCs/>
          <w:sz w:val="24"/>
          <w:szCs w:val="24"/>
        </w:rPr>
        <w:t xml:space="preserve">Розмір бюджетного призначення: </w:t>
      </w:r>
      <w:r w:rsidR="005B5CED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999504.00</w:t>
      </w:r>
      <w:r w:rsidR="00616BCA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proofErr w:type="spellStart"/>
      <w:r w:rsidRPr="748A6C70">
        <w:rPr>
          <w:rStyle w:val="docdata"/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748A6C70">
        <w:rPr>
          <w:rStyle w:val="docdata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748A6C70">
        <w:rPr>
          <w:rFonts w:ascii="Times New Roman" w:eastAsia="Times New Roman" w:hAnsi="Times New Roman"/>
          <w:sz w:val="24"/>
          <w:szCs w:val="24"/>
        </w:rPr>
        <w:t xml:space="preserve">з урахуванням очікуваної вартості предмета закупівлі. </w:t>
      </w:r>
      <w:r w:rsidRPr="748A6C70">
        <w:rPr>
          <w:rFonts w:ascii="Times New Roman" w:hAnsi="Times New Roman"/>
          <w:sz w:val="24"/>
          <w:szCs w:val="24"/>
        </w:rPr>
        <w:t>Визначення очікуваної вартості предмета закупівлі обумовлене аналізом діючих ринкових цін</w:t>
      </w:r>
    </w:p>
    <w:p w:rsidR="00520A3D" w:rsidRPr="00F6086A" w:rsidRDefault="00520A3D" w:rsidP="00520A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520A3D" w:rsidRPr="00F6086A" w:rsidSect="00EA108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497A"/>
    <w:multiLevelType w:val="hybridMultilevel"/>
    <w:tmpl w:val="518C031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27B99"/>
    <w:rsid w:val="00073DBD"/>
    <w:rsid w:val="0007634A"/>
    <w:rsid w:val="001275C8"/>
    <w:rsid w:val="00184050"/>
    <w:rsid w:val="00192859"/>
    <w:rsid w:val="00227B99"/>
    <w:rsid w:val="002612C3"/>
    <w:rsid w:val="002936E3"/>
    <w:rsid w:val="002C63D0"/>
    <w:rsid w:val="003042A4"/>
    <w:rsid w:val="00495449"/>
    <w:rsid w:val="004E6B12"/>
    <w:rsid w:val="00520A3D"/>
    <w:rsid w:val="005B2DE4"/>
    <w:rsid w:val="005B5CED"/>
    <w:rsid w:val="005D6F9B"/>
    <w:rsid w:val="00602B63"/>
    <w:rsid w:val="00616BCA"/>
    <w:rsid w:val="006A2889"/>
    <w:rsid w:val="00783A13"/>
    <w:rsid w:val="008C0400"/>
    <w:rsid w:val="008D0E9E"/>
    <w:rsid w:val="008E6D71"/>
    <w:rsid w:val="00914E94"/>
    <w:rsid w:val="009F6E2F"/>
    <w:rsid w:val="00A67C1C"/>
    <w:rsid w:val="00AA7A85"/>
    <w:rsid w:val="00B178B0"/>
    <w:rsid w:val="00B47CB8"/>
    <w:rsid w:val="00B57738"/>
    <w:rsid w:val="00B83AA3"/>
    <w:rsid w:val="00BB3586"/>
    <w:rsid w:val="00C17E0F"/>
    <w:rsid w:val="00C3334D"/>
    <w:rsid w:val="00C5596D"/>
    <w:rsid w:val="00C62D46"/>
    <w:rsid w:val="00C925B4"/>
    <w:rsid w:val="00CA72A2"/>
    <w:rsid w:val="00CC40EC"/>
    <w:rsid w:val="00E53EC3"/>
    <w:rsid w:val="00E64C12"/>
    <w:rsid w:val="00E82D3C"/>
    <w:rsid w:val="00EA1080"/>
    <w:rsid w:val="00EB7545"/>
    <w:rsid w:val="00EB79D5"/>
    <w:rsid w:val="00EE6145"/>
    <w:rsid w:val="00F24D60"/>
    <w:rsid w:val="00F46F3A"/>
    <w:rsid w:val="00F47EDA"/>
    <w:rsid w:val="00F56EF0"/>
    <w:rsid w:val="00F6086A"/>
    <w:rsid w:val="748A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EA10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10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10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10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A10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A10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EA10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10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EA10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rsid w:val="00EA10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838">
    <w:name w:val="1838"/>
    <w:aliases w:val="baiaagaaboqcaaad/wiaaaunawaaaaaaaaaaaaaaaaaaaaaaaaaaaaaaaaaaaaaaaaaaaaaaaaaaaaaaaaaaaaaaaaaaaaaaaaaaaaaaaaaaaaaaaaaaaaaaaaaaaaaaaaaaaaaaaaaaaaaaaaaaaaaaaaaaaaaaaaaaaaaaaaaaaaaaaaaaaaaaaaaaaaaaaaaaaaaaaaaaaaaaaaaaaaaaaaaaaaaaaaaaaaaa"/>
    <w:rsid w:val="00914E94"/>
  </w:style>
  <w:style w:type="character" w:customStyle="1" w:styleId="1328">
    <w:name w:val="1328"/>
    <w:aliases w:val="baiaagaaboqcaaadkqmaaau3awaaaaaaaaaaaaaaaaaaaaaaaaaaaaaaaaaaaaaaaaaaaaaaaaaaaaaaaaaaaaaaaaaaaaaaaaaaaaaaaaaaaaaaaaaaaaaaaaaaaaaaaaaaaaaaaaaaaaaaaaaaaaaaaaaaaaaaaaaaaaaaaaaaaaaaaaaaaaaaaaaaaaaaaaaaaaaaaaaaaaaaaaaaaaaaaaaaaaaaaaaaaaaa"/>
    <w:rsid w:val="00CC40EC"/>
  </w:style>
  <w:style w:type="character" w:customStyle="1" w:styleId="docdata">
    <w:name w:val="docdata"/>
    <w:aliases w:val="docy,v5,1292,baiaagaaboqcaaadbqmaaautawaaaaaaaaaaaaaaaaaaaaaaaaaaaaaaaaaaaaaaaaaaaaaaaaaaaaaaaaaaaaaaaaaaaaaaaaaaaaaaaaaaaaaaaaaaaaaaaaaaaaaaaaaaaaaaaaaaaaaaaaaaaaaaaaaaaaaaaaaaaaaaaaaaaaaaaaaaaaaaaaaaaaaaaaaaaaaaaaaaaaaaaaaaaaaaaaaaaaaaaaaaaaaa"/>
    <w:basedOn w:val="a0"/>
    <w:rsid w:val="00EE6145"/>
  </w:style>
  <w:style w:type="paragraph" w:customStyle="1" w:styleId="3602">
    <w:name w:val="3602"/>
    <w:aliases w:val="baiaagaaboqcaaad4wkaaaxxcqaaaaaaaaaaaaaaaaaaaaaaaaaaaaaaaaaaaaaaaaaaaaaaaaaaaaaaaaaaaaaaaaaaaaaaaaaaaaaaaaaaaaaaaaaaaaaaaaaaaaaaaaaaaaaaaaaaaaaaaaaaaaaaaaaaaaaaaaaaaaaaaaaaaaaaaaaaaaaaaaaaaaaaaaaaaaaaaaaaaaaaaaaaaaaaaaaaaaaaaaaaaaaa"/>
    <w:basedOn w:val="a"/>
    <w:rsid w:val="00F60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E64C12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Numbered List Знак,название табл/рис Знак,заголовок 1.1 Знак,Elenco Normale Знак,Список уровня 2 Знак,Details Знак"/>
    <w:link w:val="aa"/>
    <w:uiPriority w:val="34"/>
    <w:locked/>
    <w:rsid w:val="00E64C12"/>
    <w:rPr>
      <w:rFonts w:eastAsia="Times New Roman" w:cs="Times New Roman"/>
    </w:rPr>
  </w:style>
  <w:style w:type="paragraph" w:styleId="aa">
    <w:name w:val="List Paragraph"/>
    <w:aliases w:val="Numbered List,название табл/рис,заголовок 1.1,Elenco Normale,Список уровня 2,Details"/>
    <w:link w:val="a9"/>
    <w:uiPriority w:val="34"/>
    <w:qFormat/>
    <w:rsid w:val="00E64C12"/>
    <w:pPr>
      <w:widowControl w:val="0"/>
      <w:autoSpaceDE w:val="0"/>
      <w:autoSpaceDN w:val="0"/>
      <w:spacing w:after="0" w:line="240" w:lineRule="auto"/>
      <w:ind w:left="215" w:firstLine="710"/>
      <w:jc w:val="both"/>
    </w:pPr>
    <w:rPr>
      <w:rFonts w:eastAsia="Times New Roman" w:cs="Times New Roman"/>
    </w:rPr>
  </w:style>
  <w:style w:type="paragraph" w:customStyle="1" w:styleId="Standard">
    <w:name w:val="Standard"/>
    <w:qFormat/>
    <w:rsid w:val="00073D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styleId="ab">
    <w:name w:val="No Spacing"/>
    <w:uiPriority w:val="1"/>
    <w:qFormat/>
    <w:rsid w:val="00073DBD"/>
    <w:pPr>
      <w:spacing w:after="0" w:line="240" w:lineRule="auto"/>
    </w:pPr>
    <w:rPr>
      <w:rFonts w:cs="Times New Roman"/>
      <w:lang w:eastAsia="en-US"/>
    </w:rPr>
  </w:style>
  <w:style w:type="character" w:customStyle="1" w:styleId="js-apiid">
    <w:name w:val="js-apiid"/>
    <w:basedOn w:val="a0"/>
    <w:rsid w:val="00616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3-0164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qd0ACa0eYhasczckvryR2rzA==">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2</cp:revision>
  <dcterms:created xsi:type="dcterms:W3CDTF">2025-01-02T09:17:00Z</dcterms:created>
  <dcterms:modified xsi:type="dcterms:W3CDTF">2025-01-02T09:17:00Z</dcterms:modified>
</cp:coreProperties>
</file>